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Plantilla de Carta de Baja Voluntaria</w:t>
      </w:r>
    </w:p>
    <w:p>
      <w:r>
        <w:t>[Ciudad], [Fecha]</w:t>
      </w:r>
    </w:p>
    <w:p/>
    <w:p>
      <w:r>
        <w:t>A la atención de [Nombre de la empresa]</w:t>
      </w:r>
    </w:p>
    <w:p>
      <w:r>
        <w:t>[Departamento de RRHH]</w:t>
      </w:r>
    </w:p>
    <w:p/>
    <w:p>
      <w:r>
        <w:t>Por la presente, yo, [Nombre y apellidos del trabajador], con DNI [Número de documento], comunico mi decisión de presentar la baja voluntaria en la empresa, con efecto desde el día [Fecha de finalización].</w:t>
      </w:r>
    </w:p>
    <w:p/>
    <w:p>
      <w:r>
        <w:t>Cumpliré con el preaviso de [número de días según convenio o contrato], de acuerdo con lo establecido en la normativa laboral vigente y en mi contrato de trabajo.</w:t>
      </w:r>
    </w:p>
    <w:p/>
    <w:p>
      <w:r>
        <w:t>Agradezco la oportunidad brindada durante el tiempo que formé parte de la empresa, así como la colaboración recibida por parte de mis compañeros y superiores.</w:t>
      </w:r>
    </w:p>
    <w:p/>
    <w:p>
      <w:r>
        <w:t>Sin otro particular, les saludo atentamente,</w:t>
      </w:r>
    </w:p>
    <w:p/>
    <w:p>
      <w:r>
        <w:t>[Firma]</w:t>
      </w:r>
    </w:p>
    <w:p>
      <w:r>
        <w:t>[Nombre y apellidos]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